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Leaving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out a systematic or formal inquiry to discover and examine the facts so as to discover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claims to have powers to see the future or communicate with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selective slaughter of wild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mourning after a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firmness of purpose; resoluteness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all the descendants of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apparition of a dead person that is believed to appear or become manifest to the living, typically as a nebulous image.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very large mammal with thick skin, especially an elephant, rhinoceros, or hippopotamus.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understand and share the feelings of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Breaking of trust that produces conflict within a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attribution of human characteristics or behavior to a god, animal, or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group of animals, especially hoofed mammals, that live, feed, or migrate together or are kept together as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woman who is the head of a family or tribe.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Deep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last name of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psychiatric illness) characterized by both manic and depressive episodes, or manic ones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animal focus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faculty by which the mind stores and remembers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Leaving time</dc:title>
  <dcterms:created xsi:type="dcterms:W3CDTF">2021-10-11T10:53:50Z</dcterms:created>
  <dcterms:modified xsi:type="dcterms:W3CDTF">2021-10-11T10:53:50Z</dcterms:modified>
</cp:coreProperties>
</file>