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Lebanon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Arak    </w:t>
      </w:r>
      <w:r>
        <w:t xml:space="preserve">   Lamb    </w:t>
      </w:r>
      <w:r>
        <w:t xml:space="preserve">   Pita Bread    </w:t>
      </w:r>
      <w:r>
        <w:t xml:space="preserve">   Wentworth Miller    </w:t>
      </w:r>
      <w:r>
        <w:t xml:space="preserve">   Shakira    </w:t>
      </w:r>
      <w:r>
        <w:t xml:space="preserve">   Zoe Saldana    </w:t>
      </w:r>
      <w:r>
        <w:t xml:space="preserve">   Amal Clooney    </w:t>
      </w:r>
      <w:r>
        <w:t xml:space="preserve">   Greek Orthadox    </w:t>
      </w:r>
      <w:r>
        <w:t xml:space="preserve">   Islam    </w:t>
      </w:r>
      <w:r>
        <w:t xml:space="preserve">   Druze    </w:t>
      </w:r>
      <w:r>
        <w:t xml:space="preserve">   Khoury    </w:t>
      </w:r>
      <w:r>
        <w:t xml:space="preserve">   Wadaeaan    </w:t>
      </w:r>
      <w:r>
        <w:t xml:space="preserve">   Bosrah    </w:t>
      </w:r>
      <w:r>
        <w:t xml:space="preserve">   Marhaban    </w:t>
      </w:r>
      <w:r>
        <w:t xml:space="preserve">   Ronald Reagan    </w:t>
      </w:r>
      <w:r>
        <w:t xml:space="preserve">   Hostage Crisis    </w:t>
      </w:r>
      <w:r>
        <w:t xml:space="preserve">   Camel    </w:t>
      </w:r>
      <w:r>
        <w:t xml:space="preserve">   Humus    </w:t>
      </w:r>
      <w:r>
        <w:t xml:space="preserve">   Falafel    </w:t>
      </w:r>
      <w:r>
        <w:t xml:space="preserve">   Kibbe    </w:t>
      </w:r>
      <w:r>
        <w:t xml:space="preserve">   Baba ganouji    </w:t>
      </w:r>
      <w:r>
        <w:t xml:space="preserve">   Khalil gibran    </w:t>
      </w:r>
      <w:r>
        <w:t xml:space="preserve">   Belly Dancing    </w:t>
      </w:r>
      <w:r>
        <w:t xml:space="preserve">   Arabian    </w:t>
      </w:r>
      <w:r>
        <w:t xml:space="preserve">   Christianity    </w:t>
      </w:r>
      <w:r>
        <w:t xml:space="preserve">   Pound    </w:t>
      </w:r>
      <w:r>
        <w:t xml:space="preserve">   Grape Leaves    </w:t>
      </w:r>
      <w:r>
        <w:t xml:space="preserve">   Cricket    </w:t>
      </w:r>
      <w:r>
        <w:t xml:space="preserve">   Football    </w:t>
      </w:r>
      <w:r>
        <w:t xml:space="preserve">   Zajal    </w:t>
      </w:r>
      <w:r>
        <w:t xml:space="preserve">   Dabke    </w:t>
      </w:r>
      <w:r>
        <w:t xml:space="preserve">   Christmas    </w:t>
      </w:r>
      <w:r>
        <w:t xml:space="preserve">   Easter    </w:t>
      </w:r>
      <w:r>
        <w:t xml:space="preserve">   Ramadan    </w:t>
      </w:r>
      <w:r>
        <w:t xml:space="preserve">   Trade    </w:t>
      </w:r>
      <w:r>
        <w:t xml:space="preserve">   Petroleum    </w:t>
      </w:r>
      <w:r>
        <w:t xml:space="preserve">   Maronites    </w:t>
      </w:r>
      <w:r>
        <w:t xml:space="preserve">   Syriac    </w:t>
      </w:r>
      <w:r>
        <w:t xml:space="preserve">   Hyena    </w:t>
      </w:r>
      <w:r>
        <w:t xml:space="preserve">   Cedar    </w:t>
      </w:r>
      <w:r>
        <w:t xml:space="preserve">   Mediterranean    </w:t>
      </w:r>
      <w:r>
        <w:t xml:space="preserve">   Muslim    </w:t>
      </w:r>
      <w:r>
        <w:t xml:space="preserve">   Civil War    </w:t>
      </w:r>
      <w:r>
        <w:t xml:space="preserve">   Lebanese    </w:t>
      </w:r>
      <w:r>
        <w:t xml:space="preserve">   Middle East    </w:t>
      </w:r>
      <w:r>
        <w:t xml:space="preserve">   Ethnic    </w:t>
      </w:r>
      <w:r>
        <w:t xml:space="preserve">   Diversity    </w:t>
      </w:r>
      <w:r>
        <w:t xml:space="preserve">   Arabic    </w:t>
      </w:r>
      <w:r>
        <w:t xml:space="preserve">   Beirut    </w:t>
      </w:r>
      <w:r>
        <w:t xml:space="preserve">   Lebanon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Lebanon Word Search</dc:title>
  <dcterms:created xsi:type="dcterms:W3CDTF">2021-10-11T10:54:45Z</dcterms:created>
  <dcterms:modified xsi:type="dcterms:W3CDTF">2021-10-11T10:54:45Z</dcterms:modified>
</cp:coreProperties>
</file>