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Leben im 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Womit verbringen Tiere in der Wildnis die meiste Zeit?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Wovon sind manche Zootiere bedroht?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 liegt der älteste Zoo der Welt?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Wie heißen die Orte, in denen Zootiere leben?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Seit wann werden Wildtiere von Menschen zur Unterhaltung eingesperrt und beobachtet?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war der eigentliche Sinn des ersten modernen Zoos?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Worüber müssen sich Tiere im Zoo nie Sorgen machen?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ist die Zoologie?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Wie heißen Tiere, die keine Haustiere sind?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 sollten Wildtiere, nach der Meinung vieler Zoogegner, eigentlich leben?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 im Zoo</dc:title>
  <dcterms:created xsi:type="dcterms:W3CDTF">2021-10-11T10:55:16Z</dcterms:created>
  <dcterms:modified xsi:type="dcterms:W3CDTF">2021-10-11T10:55:16Z</dcterms:modified>
</cp:coreProperties>
</file>