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LebensMittel/Ernährung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_________ist nach Mittagessen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Ich esse s________ Gemüse.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Speck_______sehr gut.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___________ist nach Früstuck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_____du gern Pommes?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hast du gestern zum Mittagessen____________?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ist zu viel Euro, denn ich habe kein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sollten jeden Tag Milch__________.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T________du gern Apfelsaft?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hast du gestern __t_______?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LebensMittel/Ernährung</dc:title>
  <dcterms:created xsi:type="dcterms:W3CDTF">2021-10-11T10:53:49Z</dcterms:created>
  <dcterms:modified xsi:type="dcterms:W3CDTF">2021-10-11T10:53:49Z</dcterms:modified>
</cp:coreProperties>
</file>