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Lebron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heat    </w:t>
      </w:r>
      <w:r>
        <w:t xml:space="preserve">   superstar    </w:t>
      </w:r>
      <w:r>
        <w:t xml:space="preserve">   mvp    </w:t>
      </w:r>
      <w:r>
        <w:t xml:space="preserve">   all star    </w:t>
      </w:r>
      <w:r>
        <w:t xml:space="preserve">   cavs    </w:t>
      </w:r>
      <w:r>
        <w:t xml:space="preserve">   lakers    </w:t>
      </w:r>
      <w:r>
        <w:t xml:space="preserve">   ohio    </w:t>
      </w:r>
      <w:r>
        <w:t xml:space="preserve">   akron    </w:t>
      </w:r>
      <w:r>
        <w:t xml:space="preserve">   basketball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</dc:title>
  <dcterms:created xsi:type="dcterms:W3CDTF">2021-10-11T10:55:09Z</dcterms:created>
  <dcterms:modified xsi:type="dcterms:W3CDTF">2021-10-11T10:55:09Z</dcterms:modified>
</cp:coreProperties>
</file>