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Lebron James: a biography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number does Lebron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streets scouts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up what did Lebron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James hurt having to stop playing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Lebron's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Lebron's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kids does Lebron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 Lebron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Lebron's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high school Lebron also played what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position does Lebron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Lebron first dunk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team does Lebron play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Lebron James: a biography</dc:title>
  <dcterms:created xsi:type="dcterms:W3CDTF">2021-10-11T10:54:11Z</dcterms:created>
  <dcterms:modified xsi:type="dcterms:W3CDTF">2021-10-11T10:54:11Z</dcterms:modified>
</cp:coreProperties>
</file>