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Lebron James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NBA Champion    </w:t>
      </w:r>
      <w:r>
        <w:t xml:space="preserve">   Michael Jordan    </w:t>
      </w:r>
      <w:r>
        <w:t xml:space="preserve">   Kobe Bryant    </w:t>
      </w:r>
      <w:r>
        <w:t xml:space="preserve">   Rebounds    </w:t>
      </w:r>
      <w:r>
        <w:t xml:space="preserve">   Assists    </w:t>
      </w:r>
      <w:r>
        <w:t xml:space="preserve">   Points    </w:t>
      </w:r>
      <w:r>
        <w:t xml:space="preserve">   Spurs    </w:t>
      </w:r>
      <w:r>
        <w:t xml:space="preserve">   Golden State    </w:t>
      </w:r>
      <w:r>
        <w:t xml:space="preserve">   Chris Bosh    </w:t>
      </w:r>
      <w:r>
        <w:t xml:space="preserve">   Steph Curry    </w:t>
      </w:r>
      <w:r>
        <w:t xml:space="preserve">   Dwayne Wade    </w:t>
      </w:r>
      <w:r>
        <w:t xml:space="preserve">   Heat    </w:t>
      </w:r>
      <w:r>
        <w:t xml:space="preserve">   King    </w:t>
      </w:r>
      <w:r>
        <w:t xml:space="preserve">   Cavaliers    </w:t>
      </w:r>
      <w:r>
        <w:t xml:space="preserve">   Ohio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Lebron James</dc:title>
  <dcterms:created xsi:type="dcterms:W3CDTF">2021-10-11T10:54:27Z</dcterms:created>
  <dcterms:modified xsi:type="dcterms:W3CDTF">2021-10-11T10:54:27Z</dcterms:modified>
</cp:coreProperties>
</file>