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Lebron James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Double double    </w:t>
      </w:r>
      <w:r>
        <w:t xml:space="preserve">   Triple double    </w:t>
      </w:r>
      <w:r>
        <w:t xml:space="preserve">   Assist    </w:t>
      </w:r>
      <w:r>
        <w:t xml:space="preserve">   rebound    </w:t>
      </w:r>
      <w:r>
        <w:t xml:space="preserve">   Dribbles    </w:t>
      </w:r>
      <w:r>
        <w:t xml:space="preserve">   Hands    </w:t>
      </w:r>
      <w:r>
        <w:t xml:space="preserve">   Hoop    </w:t>
      </w:r>
      <w:r>
        <w:t xml:space="preserve">   Basketball    </w:t>
      </w:r>
      <w:r>
        <w:t xml:space="preserve">   Pass    </w:t>
      </w:r>
      <w:r>
        <w:t xml:space="preserve">   Teamwork    </w:t>
      </w:r>
      <w:r>
        <w:t xml:space="preserve">   Teammates    </w:t>
      </w:r>
      <w:r>
        <w:t xml:space="preserve">   Jersey    </w:t>
      </w:r>
      <w:r>
        <w:t xml:space="preserve">   Trade    </w:t>
      </w:r>
      <w:r>
        <w:t xml:space="preserve">   MVP    </w:t>
      </w:r>
      <w:r>
        <w:t xml:space="preserve">   Champion    </w:t>
      </w:r>
      <w:r>
        <w:t xml:space="preserve">   Finals mvp    </w:t>
      </w:r>
      <w:r>
        <w:t xml:space="preserve">   Nba title    </w:t>
      </w:r>
      <w:r>
        <w:t xml:space="preserve">   The decision    </w:t>
      </w:r>
      <w:r>
        <w:t xml:space="preserve">   Golden state warriors    </w:t>
      </w:r>
      <w:r>
        <w:t xml:space="preserve">   Miami heat    </w:t>
      </w:r>
      <w:r>
        <w:t xml:space="preserve">   Cleveland cavs    </w:t>
      </w:r>
      <w:r>
        <w:t xml:space="preserve">   Lebron James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Lebron James word search</dc:title>
  <dcterms:created xsi:type="dcterms:W3CDTF">2021-10-11T10:54:22Z</dcterms:created>
  <dcterms:modified xsi:type="dcterms:W3CDTF">2021-10-11T10:54:22Z</dcterms:modified>
</cp:coreProperties>
</file>