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Lebron james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Nike    </w:t>
      </w:r>
      <w:r>
        <w:t xml:space="preserve">   December    </w:t>
      </w:r>
      <w:r>
        <w:t xml:space="preserve">   Court    </w:t>
      </w:r>
      <w:r>
        <w:t xml:space="preserve">   Caviliers    </w:t>
      </w:r>
      <w:r>
        <w:t xml:space="preserve">   Heat    </w:t>
      </w:r>
      <w:r>
        <w:t xml:space="preserve">   Akron    </w:t>
      </w:r>
      <w:r>
        <w:t xml:space="preserve">   Aaron    </w:t>
      </w:r>
      <w:r>
        <w:t xml:space="preserve">   James    </w:t>
      </w:r>
      <w:r>
        <w:t xml:space="preserve">   Zhuri    </w:t>
      </w:r>
      <w:r>
        <w:t xml:space="preserve">   Bryce    </w:t>
      </w:r>
      <w:r>
        <w:t xml:space="preserve">   Brunny    </w:t>
      </w:r>
      <w:r>
        <w:t xml:space="preserve">   Three    </w:t>
      </w:r>
      <w:r>
        <w:t xml:space="preserve">   Rings    </w:t>
      </w:r>
      <w:r>
        <w:t xml:space="preserve">   Savannah    </w:t>
      </w:r>
      <w:r>
        <w:t xml:space="preserve">   Purple    </w:t>
      </w:r>
      <w:r>
        <w:t xml:space="preserve">   Yellow    </w:t>
      </w:r>
      <w:r>
        <w:t xml:space="preserve">   Ohio    </w:t>
      </w:r>
      <w:r>
        <w:t xml:space="preserve">   Lakers    </w:t>
      </w:r>
      <w:r>
        <w:t xml:space="preserve">   Lebron James    </w:t>
      </w:r>
      <w:r>
        <w:t xml:space="preserve">   Nba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Lebron james </dc:title>
  <dcterms:created xsi:type="dcterms:W3CDTF">2021-10-11T10:55:05Z</dcterms:created>
  <dcterms:modified xsi:type="dcterms:W3CDTF">2021-10-11T10:55:05Z</dcterms:modified>
</cp:coreProperties>
</file>