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Lección 1.1.1 -1.1.2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Let me introduce you to...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His / her name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Let me introduce you to...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Greetings too...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My name is...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pleasure is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his / 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he / she?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Same here /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 / 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is... (-e masculine -a 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Delighted to meet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Lección 1.1.1 -1.1.2</dc:title>
  <dcterms:created xsi:type="dcterms:W3CDTF">2021-10-11T10:53:58Z</dcterms:created>
  <dcterms:modified xsi:type="dcterms:W3CDTF">2021-10-11T10:53:58Z</dcterms:modified>
</cp:coreProperties>
</file>