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Lección 1 Los sustantivos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(male)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(female) professor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(males and females)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(female)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notebooks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1 Los sustantivos</dc:title>
  <dcterms:created xsi:type="dcterms:W3CDTF">2021-10-11T10:54:29Z</dcterms:created>
  <dcterms:modified xsi:type="dcterms:W3CDTF">2021-10-11T10:54:29Z</dcterms:modified>
</cp:coreProperties>
</file>