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Lección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gyengéd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főváros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rövid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pár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udvarias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fáradt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barna hajú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meg van fázva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erős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számok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táska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mennyi?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kövér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vörös hajú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vidám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 van fázva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rossz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régi, öreg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utca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egészséges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visel (ruha)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2</dc:title>
  <dcterms:created xsi:type="dcterms:W3CDTF">2021-10-11T10:54:43Z</dcterms:created>
  <dcterms:modified xsi:type="dcterms:W3CDTF">2021-10-11T10:54:43Z</dcterms:modified>
</cp:coreProperties>
</file>