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Lección 2 Descubre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Muchos autos en un área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tarjeta que se obtiene cuando haces un buen trabajo en su examen de conducir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tomar una fotografía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antónimo de rápido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Utilizar el control remoto a ____ el televisor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antónimo de arrancar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Qué tan rápido puede ir mientras que usted conduce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antónimo de descompuesto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tiene muchas letras del alfabeto para poner en la computadora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antónimo de 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poner o cambiar de canal en el televisor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cosa un coche rolls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símbolo en una dirección de correo electrónico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antónimo de funcionar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Limpie lejos errores que escribió con lápiz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2 Descubre 2 </dc:title>
  <dcterms:created xsi:type="dcterms:W3CDTF">2021-10-11T10:53:55Z</dcterms:created>
  <dcterms:modified xsi:type="dcterms:W3CDTF">2021-10-11T10:53:55Z</dcterms:modified>
</cp:coreProperties>
</file>