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Lección  4: 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Jugamos _____ en la computadora.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Oramos (we pray) en el/la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niña pasea 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Leo un/una ____ en la biblioteca.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Corremos en el/la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Camines por el/la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Veo un película en el/la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Bebemos en un/una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Visitamos el/la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Comemos en un/una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_____ favorito es ir de excursión.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Nado en el/la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haces en tus ______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El/La ____ gano el partido de fútbol.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las montañas.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 4: Los Pasatiempos</dc:title>
  <dcterms:created xsi:type="dcterms:W3CDTF">2021-10-11T10:54:17Z</dcterms:created>
  <dcterms:modified xsi:type="dcterms:W3CDTF">2021-10-11T10:54:17Z</dcterms:modified>
</cp:coreProperties>
</file>