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Lección 5: Emociones y Condiciones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triste    </w:t>
      </w:r>
      <w:r>
        <w:t xml:space="preserve">   sucio    </w:t>
      </w:r>
      <w:r>
        <w:t xml:space="preserve">   seguro    </w:t>
      </w:r>
      <w:r>
        <w:t xml:space="preserve">   preocupado    </w:t>
      </w:r>
      <w:r>
        <w:t xml:space="preserve">   ordenado    </w:t>
      </w:r>
      <w:r>
        <w:t xml:space="preserve">   ocupado    </w:t>
      </w:r>
      <w:r>
        <w:t xml:space="preserve">   nervioso    </w:t>
      </w:r>
      <w:r>
        <w:t xml:space="preserve">   listo    </w:t>
      </w:r>
      <w:r>
        <w:t xml:space="preserve">   limpio    </w:t>
      </w:r>
      <w:r>
        <w:t xml:space="preserve">   feliz    </w:t>
      </w:r>
      <w:r>
        <w:t xml:space="preserve">   equivocado    </w:t>
      </w:r>
      <w:r>
        <w:t xml:space="preserve">   enojado    </w:t>
      </w:r>
      <w:r>
        <w:t xml:space="preserve">   enamorado    </w:t>
      </w:r>
      <w:r>
        <w:t xml:space="preserve">   desordenado    </w:t>
      </w:r>
      <w:r>
        <w:t xml:space="preserve">   contento    </w:t>
      </w:r>
      <w:r>
        <w:t xml:space="preserve">   confundido    </w:t>
      </w:r>
      <w:r>
        <w:t xml:space="preserve">   cómodo    </w:t>
      </w:r>
      <w:r>
        <w:t xml:space="preserve">   cerrado    </w:t>
      </w:r>
      <w:r>
        <w:t xml:space="preserve">   cansado    </w:t>
      </w:r>
      <w:r>
        <w:t xml:space="preserve">   avergonzado    </w:t>
      </w:r>
      <w:r>
        <w:t xml:space="preserve">   amable    </w:t>
      </w:r>
      <w:r>
        <w:t xml:space="preserve">   alegre    </w:t>
      </w:r>
      <w:r>
        <w:t xml:space="preserve">   aburrido    </w:t>
      </w:r>
      <w:r>
        <w:t xml:space="preserve">   abierto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Lección 5: Emociones y Condiciones</dc:title>
  <dcterms:created xsi:type="dcterms:W3CDTF">2021-10-11T10:54:59Z</dcterms:created>
  <dcterms:modified xsi:type="dcterms:W3CDTF">2021-10-11T10:54:59Z</dcterms:modified>
</cp:coreProperties>
</file>