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Lección 6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el lugar donde pones el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similar a la chaqueta.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lo que usas cuando está lloviendo.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opuesto de negro.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lo que usas en el carro.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el opuesto de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lo que usas para nadar.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debaja los zapatos.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el azul pantalones.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el opuesto de largo.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6 De Compras</dc:title>
  <dcterms:created xsi:type="dcterms:W3CDTF">2021-10-11T10:54:06Z</dcterms:created>
  <dcterms:modified xsi:type="dcterms:W3CDTF">2021-10-11T10:54:06Z</dcterms:modified>
</cp:coreProperties>
</file>