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Preguntar un experto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hace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acción de usar cigarrillos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qué haces para cultivar músculos levantando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se ejercita y se forma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parte del cuerpo que mover tus huesos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persona que es floja y no hace 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Esto puede ponerte en riesgo de un ataque al corazón.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acciona que es para los músculos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acumulación de exceso de comida en su cuerpo.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usted mantiene su estado físico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 mucho y no hacer ejercicio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 vive permanentemente en el lugar en que está establecido.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persona que estudia nutrición.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que hace muchas cosas es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6 </dc:title>
  <dcterms:created xsi:type="dcterms:W3CDTF">2021-10-11T10:54:33Z</dcterms:created>
  <dcterms:modified xsi:type="dcterms:W3CDTF">2021-10-11T10:54:33Z</dcterms:modified>
</cp:coreProperties>
</file>