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Lección 8 Vocabulario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incapaz de pagar deudas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cuando una persona tiene 65 años y no va a trabajar más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límite de gastar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organización de trabajadores que protegen los derechos de empleados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sinónimo de empresa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entrevista entre un solicitante y un empleador para un puesto de trabajo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mercado donde se pueden comprar y vender valores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papel que tiene la información de su experiencia profesional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cuando un empleado pierde su trabajo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en la bolsa de valores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dinero que un empleado gana en el trabajo</w:t>
            </w:r>
          </w:p>
        </w:tc>
      </w:tr>
    </w:tbl>
    <w:p>
      <w:pPr>
        <w:pStyle w:val="WordBankMedium"/>
      </w:pPr>
      <w:r>
        <w:t xml:space="preserve">   sindicato    </w:t>
      </w:r>
      <w:r>
        <w:t xml:space="preserve">   despedir    </w:t>
      </w:r>
      <w:r>
        <w:t xml:space="preserve">   jubilarse    </w:t>
      </w:r>
      <w:r>
        <w:t xml:space="preserve">   presupuesto    </w:t>
      </w:r>
      <w:r>
        <w:t xml:space="preserve">   sueldo    </w:t>
      </w:r>
      <w:r>
        <w:t xml:space="preserve">   currículum vitae    </w:t>
      </w:r>
      <w:r>
        <w:t xml:space="preserve">   invertir    </w:t>
      </w:r>
      <w:r>
        <w:t xml:space="preserve">   compañia    </w:t>
      </w:r>
      <w:r>
        <w:t xml:space="preserve">   bancarrota    </w:t>
      </w:r>
      <w:r>
        <w:t xml:space="preserve">   bolsa de valores    </w:t>
      </w:r>
      <w:r>
        <w:t xml:space="preserve">   entrevista de trabajo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Lección 8 Vocabulario Crossword</dc:title>
  <dcterms:created xsi:type="dcterms:W3CDTF">2021-10-11T10:54:31Z</dcterms:created>
  <dcterms:modified xsi:type="dcterms:W3CDTF">2021-10-11T10:54:31Z</dcterms:modified>
</cp:coreProperties>
</file>