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Lección 9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alguien que ir a la fiesta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cuando ella está alegre ella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pequeños postres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cuando alguien lo hace cuando se divierte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opuesto de la niñez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cuando una niña cumple 15 años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cuando alguien termina de trabajar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cuando dos personas se separan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opuesto de amor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 que alguien hace para pagar su comida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dar un regalo a alguien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 que alguien hace en una fiesta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Lección 9 Vocabulario</dc:title>
  <dcterms:created xsi:type="dcterms:W3CDTF">2021-10-11T10:54:55Z</dcterms:created>
  <dcterms:modified xsi:type="dcterms:W3CDTF">2021-10-11T10:54:55Z</dcterms:modified>
</cp:coreProperties>
</file>