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9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cuando tu esposo está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comida que comer en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das cuando hace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haces anted de salir un resturante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fiesta para chicas de 15 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bebida que usas para brindar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celebracion de dos personas en amor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comidas que dar a ti en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lo opuesto de 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epeta de vida antes de muerte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lo opuseto de juntos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celebracion celebre el nacimento de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9 Vocabulario</dc:title>
  <dcterms:created xsi:type="dcterms:W3CDTF">2021-10-11T10:55:02Z</dcterms:created>
  <dcterms:modified xsi:type="dcterms:W3CDTF">2021-10-11T10:55:02Z</dcterms:modified>
</cp:coreProperties>
</file>