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Lección Preliminar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twenty-nine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capital of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thank you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pleasure is mine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Santo Domingo is the capital of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weather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Columbia?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snowing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Lección Preliminar</dc:title>
  <dcterms:created xsi:type="dcterms:W3CDTF">2021-10-11T10:54:10Z</dcterms:created>
  <dcterms:modified xsi:type="dcterms:W3CDTF">2021-10-11T10:54:10Z</dcterms:modified>
</cp:coreProperties>
</file>