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Lecciòn Preliminar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Stadium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Lecciòn Preliminar</dc:title>
  <dcterms:created xsi:type="dcterms:W3CDTF">2021-10-11T10:54:15Z</dcterms:created>
  <dcterms:modified xsi:type="dcterms:W3CDTF">2021-10-11T10:54:15Z</dcterms:modified>
</cp:coreProperties>
</file>