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Lección Preliminar Pt.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pardon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snowing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Lección Preliminar Pt. 3</dc:title>
  <dcterms:created xsi:type="dcterms:W3CDTF">2021-10-11T10:54:40Z</dcterms:created>
  <dcterms:modified xsi:type="dcterms:W3CDTF">2021-10-11T10:54:40Z</dcterms:modified>
</cp:coreProperties>
</file>