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Lección Preliminar Pt.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welcome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raining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snowing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windy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pardon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sunny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Preliminar Pt. 3 </dc:title>
  <dcterms:created xsi:type="dcterms:W3CDTF">2021-10-11T10:54:42Z</dcterms:created>
  <dcterms:modified xsi:type="dcterms:W3CDTF">2021-10-11T10:54:42Z</dcterms:modified>
</cp:coreProperties>
</file>