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escribe musica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mucho energia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tu quieres ir al medico, tu debes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una persona ve una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contrario de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diario tiene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ballet tradicional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este tipo de pelicula, hay mucho excitacion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una persona tiene sed, la persona debe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mujer muy importante en un pelicula o telenovela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tu conoces una persona, tu dices "es________conocerte"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contrario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cuento de un libre o una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cosa con la musica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Decir 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15</dc:title>
  <dcterms:created xsi:type="dcterms:W3CDTF">2021-10-11T10:54:55Z</dcterms:created>
  <dcterms:modified xsi:type="dcterms:W3CDTF">2021-10-11T10:54:55Z</dcterms:modified>
</cp:coreProperties>
</file>