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Leccion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opuesto de libertad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adjetivo para una persona que no esta de solo una raza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opuesto de igualdad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sustantivo que describe cuando el aire o el agua no esta 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verbo que significa cuando alguien no dice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sustantivo que describe cuando un lugar esta muy seca y no tiene mucha 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verbo similar a occurir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sustantivo que es el opuesto de un mundo de guerra y violencia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grupo social que esta el habitante original de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verbo que significa cuando una persona no esta de acuerdo con la opinion de la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planeta que nosotros vivimos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opuesto de paz, cuando hay mucho violencia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19</dc:title>
  <dcterms:created xsi:type="dcterms:W3CDTF">2021-10-11T10:55:07Z</dcterms:created>
  <dcterms:modified xsi:type="dcterms:W3CDTF">2021-10-11T10:55:07Z</dcterms:modified>
</cp:coreProperties>
</file>