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Leccion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Ahorrar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Divertirse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Escalar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Ofrecer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1 Crossword</dc:title>
  <dcterms:created xsi:type="dcterms:W3CDTF">2021-10-11T10:54:06Z</dcterms:created>
  <dcterms:modified xsi:type="dcterms:W3CDTF">2021-10-11T10:54:06Z</dcterms:modified>
</cp:coreProperties>
</file>