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1: vamos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aplicacion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lector de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cajero automatico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certificado de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telefono celular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audifonos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inmigracion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aterrizar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casa de cambio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tocasdiscos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tarjeta de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1: vamos de viaje</dc:title>
  <dcterms:created xsi:type="dcterms:W3CDTF">2021-10-11T10:54:08Z</dcterms:created>
  <dcterms:modified xsi:type="dcterms:W3CDTF">2021-10-11T10:54:08Z</dcterms:modified>
</cp:coreProperties>
</file>