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28:  Lagrimas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Probar inocencia o perdonar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explicacion o presentacin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reducir, encoger o estrechar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victoria o exito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relativo a los seres vivos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reparacion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extender o difundir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impide el paso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 falsedad; se ajusta a la realidad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terminar o finalizar</w:t>
            </w:r>
          </w:p>
        </w:tc>
      </w:tr>
    </w:tbl>
    <w:p>
      <w:pPr>
        <w:pStyle w:val="WordBankMedium"/>
      </w:pPr>
      <w:r>
        <w:t xml:space="preserve">   disculparse    </w:t>
      </w:r>
      <w:r>
        <w:t xml:space="preserve">   sincero    </w:t>
      </w:r>
      <w:r>
        <w:t xml:space="preserve">   triunfo    </w:t>
      </w:r>
      <w:r>
        <w:t xml:space="preserve">   arreglo    </w:t>
      </w:r>
      <w:r>
        <w:t xml:space="preserve">   biologico    </w:t>
      </w:r>
      <w:r>
        <w:t xml:space="preserve">   exposicion    </w:t>
      </w:r>
      <w:r>
        <w:t xml:space="preserve">   concluir    </w:t>
      </w:r>
      <w:r>
        <w:t xml:space="preserve">   obstaculos    </w:t>
      </w:r>
      <w:r>
        <w:t xml:space="preserve">   expandir    </w:t>
      </w:r>
      <w:r>
        <w:t xml:space="preserve">   contraer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28:  Lagrimas</dc:title>
  <dcterms:created xsi:type="dcterms:W3CDTF">2021-10-11T10:54:29Z</dcterms:created>
  <dcterms:modified xsi:type="dcterms:W3CDTF">2021-10-11T10:54:29Z</dcterms:modified>
</cp:coreProperties>
</file>