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las ciencias    </w:t>
      </w:r>
      <w:r>
        <w:t xml:space="preserve">   la sociologia    </w:t>
      </w:r>
      <w:r>
        <w:t xml:space="preserve">   la quimica    </w:t>
      </w:r>
      <w:r>
        <w:t xml:space="preserve">   la fisica    </w:t>
      </w:r>
      <w:r>
        <w:t xml:space="preserve">   el arte    </w:t>
      </w:r>
      <w:r>
        <w:t xml:space="preserve">   el horario    </w:t>
      </w:r>
      <w:r>
        <w:t xml:space="preserve">   la universidad    </w:t>
      </w:r>
      <w:r>
        <w:t xml:space="preserve">   el estadio    </w:t>
      </w:r>
      <w:r>
        <w:t xml:space="preserve">   la casa    </w:t>
      </w:r>
      <w:r>
        <w:t xml:space="preserve">   la ventana    </w:t>
      </w:r>
      <w:r>
        <w:t xml:space="preserve">   la tiza    </w:t>
      </w:r>
      <w:r>
        <w:t xml:space="preserve">   la silla    </w:t>
      </w:r>
      <w:r>
        <w:t xml:space="preserve">   el reloj    </w:t>
      </w:r>
      <w:r>
        <w:t xml:space="preserve">   la puerta    </w:t>
      </w:r>
      <w:r>
        <w:t xml:space="preserve">   la pizarra    </w:t>
      </w:r>
      <w:r>
        <w:t xml:space="preserve">   el papel    </w:t>
      </w:r>
      <w:r>
        <w:t xml:space="preserve">   la mochila    </w:t>
      </w:r>
      <w:r>
        <w:t xml:space="preserve">   la mesa    </w:t>
      </w:r>
      <w:r>
        <w:t xml:space="preserve">   el libro    </w:t>
      </w:r>
      <w:r>
        <w:t xml:space="preserve">   el escritorio    </w:t>
      </w:r>
      <w:r>
        <w:t xml:space="preserve">   el borrador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2</dc:title>
  <dcterms:created xsi:type="dcterms:W3CDTF">2021-10-11T10:54:15Z</dcterms:created>
  <dcterms:modified xsi:type="dcterms:W3CDTF">2021-10-11T10:54:15Z</dcterms:modified>
</cp:coreProperties>
</file>