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3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discusión formal sobre asuntos especificos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parado, interrumpido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visto u ojeado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 levado desde el cual los politicos dan sus discursos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lentamente durante un periodo de tiempo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animar  a hacer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adornadas con cosas atractivas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atraer la atención de alguien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hice una pausa y reflexioné antes de decir o hacer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llenó de aire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3 Vocabulario </dc:title>
  <dcterms:created xsi:type="dcterms:W3CDTF">2021-10-11T10:53:52Z</dcterms:created>
  <dcterms:modified xsi:type="dcterms:W3CDTF">2021-10-11T10:53:52Z</dcterms:modified>
</cp:coreProperties>
</file>