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Leccion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hay clases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practicas deportes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usado en muchos deportes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bebes aqui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deporte en el hielo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jugadores quieren ganar esto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mucho trafico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pelota pequena se utiliza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deporte en bicicleta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comes aqui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deporte en una piscina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ninos juegan aqui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actividad en el mar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deporte con una raqueta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deporte que tiene una red y una pelota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 peliculas se ven aqui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Leccion 4</dc:title>
  <dcterms:created xsi:type="dcterms:W3CDTF">2021-10-11T10:53:57Z</dcterms:created>
  <dcterms:modified xsi:type="dcterms:W3CDTF">2021-10-11T10:53:57Z</dcterms:modified>
</cp:coreProperties>
</file>