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Leccion 5 Vocab - en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lugar para comprar un reloj, aretes, y anillos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donde sacas dinero sin entrar al banco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accion de cambiar un cheque al efectivo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donde compras Converse y Air Jordans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donde compras uvas y manzanas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pones en un sobre antes de echarlo al buzón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donde compras nieve y paletas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for girar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accion de poner dinero en una cuenta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accion de ir de un lado a la calle al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son como los quehaceres pero afuera de 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stay, 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 cuesta 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lugar donde te cortan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donde vas a enviar una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acción de esperar en linea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pones tu carro cuando no lo manejas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no sabes dónde estás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lugar para lavar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opuesto de gastar el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donde compras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donde compras un pastel o galletas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persona que te trae el correo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donde compras mariscos y pescado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5 Vocab - en la ciudad</dc:title>
  <dcterms:created xsi:type="dcterms:W3CDTF">2021-10-11T10:55:11Z</dcterms:created>
  <dcterms:modified xsi:type="dcterms:W3CDTF">2021-10-11T10:55:11Z</dcterms:modified>
</cp:coreProperties>
</file>