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8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de opuesto de pesca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de opuesto de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lo que usas para ordenar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verde y es un verdura Es un planta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de opuesto de verdura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marron y pequeno es un verdura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Servir la comida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rojo y muy 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fruta y es medio (medium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pequeno y es verde Un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Uvas de jugo de adultes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parte de cerdo es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(blank) cuando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fruta, es grande, y es amarillo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8 Comida</dc:title>
  <dcterms:created xsi:type="dcterms:W3CDTF">2021-10-11T10:55:15Z</dcterms:created>
  <dcterms:modified xsi:type="dcterms:W3CDTF">2021-10-11T10:55:15Z</dcterms:modified>
</cp:coreProperties>
</file>