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(a gift)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birthday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good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woman celebrating her fifteenth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celebrate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9</dc:title>
  <dcterms:created xsi:type="dcterms:W3CDTF">2021-10-11T10:55:31Z</dcterms:created>
  <dcterms:modified xsi:type="dcterms:W3CDTF">2021-10-11T10:55:31Z</dcterms:modified>
</cp:coreProperties>
</file>