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 decidir no estar juntos más?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¿cómo consigues que la gente venga a una fiesta?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pasarlo bien?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¿cuál es la relación con los amigos?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¿Cómo se llama tu juventud (youth)?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¿cuál es el día en que empezaste a vivir?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¿Qué se separa de un socio?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traen los padres a las cenas?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¿Qué le dices a una persona en su cumpleaños?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es un año después de una boda?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es un día para la celebración?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curso después de la cena?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9</dc:title>
  <dcterms:created xsi:type="dcterms:W3CDTF">2021-10-11T10:55:34Z</dcterms:created>
  <dcterms:modified xsi:type="dcterms:W3CDTF">2021-10-11T10:55:34Z</dcterms:modified>
</cp:coreProperties>
</file>