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9 Vocablario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pastel para mi cumpleaños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último plato de una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mujer joven que celebra su quince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fiesta que celebramos en 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alguien lo está pasando bien o 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dos personas tienen una cita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a alguien le disgusta mucho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cuando dos personas se casado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dos personas se 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algo es divertido,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bebida alcohólica en fiestas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el nombre de alguien, (but) su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9 Vocablario</dc:title>
  <dcterms:created xsi:type="dcterms:W3CDTF">2021-10-11T10:55:29Z</dcterms:created>
  <dcterms:modified xsi:type="dcterms:W3CDTF">2021-10-11T10:55:29Z</dcterms:modified>
</cp:coreProperties>
</file>