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Leccion 9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tener chocolate, huevos, y es muy bien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un nino es muy mal, personas ______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Cunado ninas es quince anos, ella tener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Despues de cena, tu comer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Despues tu comer en un restaurante, tu  ______ para camarero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Cundo tu terminar escuela, yo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yo no se que hacer, yo pregunto mi amiga para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Halloween, tu diste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Despues de la boda, la pareja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fin de semana es un tiempo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Jesus fue nacer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Despues de nacimiento pero antes tu es un adolescencia, tu es en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 Vocabulario</dc:title>
  <dcterms:created xsi:type="dcterms:W3CDTF">2021-10-11T10:54:57Z</dcterms:created>
  <dcterms:modified xsi:type="dcterms:W3CDTF">2021-10-11T10:54:57Z</dcterms:modified>
</cp:coreProperties>
</file>