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9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persona quien tiene no novio o novia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fiesta para dos personas quiénes son casados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relación con tu novio o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fiesta para una niña celebra su quince cumpleaños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quiénes tu invites a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relación con tus amigos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estado civil cuando dos personas acaban de casados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 personas quiénes son separados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primera etapa de vida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día de fiesta que es verde y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comidas que niños gustan en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última etapa de vida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9 vocabulario</dc:title>
  <dcterms:created xsi:type="dcterms:W3CDTF">2021-10-11T10:55:22Z</dcterms:created>
  <dcterms:modified xsi:type="dcterms:W3CDTF">2021-10-11T10:55:22Z</dcterms:modified>
</cp:coreProperties>
</file>