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Preliminae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ZAPETERIA    </w:t>
      </w:r>
      <w:r>
        <w:t xml:space="preserve">   VERDURAS    </w:t>
      </w:r>
      <w:r>
        <w:t xml:space="preserve">   TIENDA    </w:t>
      </w:r>
      <w:r>
        <w:t xml:space="preserve">   SECARSE    </w:t>
      </w:r>
      <w:r>
        <w:t xml:space="preserve">   SALADO    </w:t>
      </w:r>
      <w:r>
        <w:t xml:space="preserve">   POSTRE    </w:t>
      </w:r>
      <w:r>
        <w:t xml:space="preserve">   POLLO ASADA    </w:t>
      </w:r>
      <w:r>
        <w:t xml:space="preserve">   PELICULA    </w:t>
      </w:r>
      <w:r>
        <w:t xml:space="preserve">   PAPA    </w:t>
      </w:r>
      <w:r>
        <w:t xml:space="preserve">   MUSCULOSO    </w:t>
      </w:r>
      <w:r>
        <w:t xml:space="preserve">   LEVANTARSE    </w:t>
      </w:r>
      <w:r>
        <w:t xml:space="preserve">   LAVARSE    </w:t>
      </w:r>
      <w:r>
        <w:t xml:space="preserve">   JOYERIA    </w:t>
      </w:r>
      <w:r>
        <w:t xml:space="preserve">   EDIFICO    </w:t>
      </w:r>
      <w:r>
        <w:t xml:space="preserve">   DUCHARSE    </w:t>
      </w:r>
      <w:r>
        <w:t xml:space="preserve">   DESPERTARSE    </w:t>
      </w:r>
      <w:r>
        <w:t xml:space="preserve">   CONTAR    </w:t>
      </w:r>
      <w:r>
        <w:t xml:space="preserve">   AMABLE    </w:t>
      </w:r>
      <w:r>
        <w:t xml:space="preserve">   ACOSTARSE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Preliminae vocab</dc:title>
  <dcterms:created xsi:type="dcterms:W3CDTF">2021-10-11T10:54:36Z</dcterms:created>
  <dcterms:modified xsi:type="dcterms:W3CDTF">2021-10-11T10:54:36Z</dcterms:modified>
</cp:coreProperties>
</file>