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Leccion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spell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introduce you to...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five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 (familiar)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Preliminar</dc:title>
  <dcterms:created xsi:type="dcterms:W3CDTF">2021-10-11T10:54:08Z</dcterms:created>
  <dcterms:modified xsi:type="dcterms:W3CDTF">2021-10-11T10:54:08Z</dcterms:modified>
</cp:coreProperties>
</file>