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Leccion Preliminar: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are you? (Formal)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Nice to meet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are you?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His/Her name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pleasure is 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same here./likewise.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see you tomorrow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evening.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What's your name? ( Formal)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see you 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your name? (familiar)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hello./hi.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Leccion Preliminar: Crossword Puzzle</dc:title>
  <dcterms:created xsi:type="dcterms:W3CDTF">2021-10-11T10:55:25Z</dcterms:created>
  <dcterms:modified xsi:type="dcterms:W3CDTF">2021-10-11T10:55:25Z</dcterms:modified>
</cp:coreProperties>
</file>