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Preliminar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roasted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would love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brush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on a day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Preliminar Vocabulario</dc:title>
  <dcterms:created xsi:type="dcterms:W3CDTF">2021-10-11T10:54:38Z</dcterms:created>
  <dcterms:modified xsi:type="dcterms:W3CDTF">2021-10-11T10:54:38Z</dcterms:modified>
</cp:coreProperties>
</file>