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Lecciones que aprendo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 esposa miró atrás    </w:t>
      </w:r>
      <w:r>
        <w:t xml:space="preserve">   Lot y fu familia se tardaron    </w:t>
      </w:r>
      <w:r>
        <w:t xml:space="preserve">   sacrificó un carnero    </w:t>
      </w:r>
      <w:r>
        <w:t xml:space="preserve">   Aser    </w:t>
      </w:r>
      <w:r>
        <w:t xml:space="preserve">   Benjamín    </w:t>
      </w:r>
      <w:r>
        <w:t xml:space="preserve">   confusión    </w:t>
      </w:r>
      <w:r>
        <w:t xml:space="preserve">   Dan    </w:t>
      </w:r>
      <w:r>
        <w:t xml:space="preserve">   depreció a su ama    </w:t>
      </w:r>
      <w:r>
        <w:t xml:space="preserve">   Dos hermanos se perdonan    </w:t>
      </w:r>
      <w:r>
        <w:t xml:space="preserve">   Esaú despreció su herencia    </w:t>
      </w:r>
      <w:r>
        <w:t xml:space="preserve">   Gad    </w:t>
      </w:r>
      <w:r>
        <w:t xml:space="preserve">   gemelos    </w:t>
      </w:r>
      <w:r>
        <w:t xml:space="preserve">   Gomorra    </w:t>
      </w:r>
      <w:r>
        <w:t xml:space="preserve">   idiomas diferentes    </w:t>
      </w:r>
      <w:r>
        <w:t xml:space="preserve">   Isaac    </w:t>
      </w:r>
      <w:r>
        <w:t xml:space="preserve">   Ismael    </w:t>
      </w:r>
      <w:r>
        <w:t xml:space="preserve">   Jacob recibió bendiciones    </w:t>
      </w:r>
      <w:r>
        <w:t xml:space="preserve">   Judá    </w:t>
      </w:r>
      <w:r>
        <w:t xml:space="preserve">   lentejas    </w:t>
      </w:r>
      <w:r>
        <w:t xml:space="preserve">   llovió fuego y azufre    </w:t>
      </w:r>
      <w:r>
        <w:t xml:space="preserve">   luchó con un ángel    </w:t>
      </w:r>
      <w:r>
        <w:t xml:space="preserve">   mostraron hospitalidad    </w:t>
      </w:r>
      <w:r>
        <w:t xml:space="preserve">   Neftalí    </w:t>
      </w:r>
      <w:r>
        <w:t xml:space="preserve">   Rubén    </w:t>
      </w:r>
      <w:r>
        <w:t xml:space="preserve">   Sara fue humilde    </w:t>
      </w:r>
      <w:r>
        <w:t xml:space="preserve">   Sara se rió    </w:t>
      </w:r>
      <w:r>
        <w:t xml:space="preserve">   Simeón    </w:t>
      </w:r>
      <w:r>
        <w:t xml:space="preserve">   Sodoma    </w:t>
      </w:r>
      <w:r>
        <w:t xml:space="preserve">   Torre de Babel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Lecciones que aprendo de la Biblia</dc:title>
  <dcterms:created xsi:type="dcterms:W3CDTF">2021-10-11T10:54:22Z</dcterms:created>
  <dcterms:modified xsi:type="dcterms:W3CDTF">2021-10-11T10:54:22Z</dcterms:modified>
</cp:coreProperties>
</file>