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Lecciones que aprendo de la Biblia- parte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SALPIQUEN CON SANGRE    </w:t>
      </w:r>
      <w:r>
        <w:t xml:space="preserve">   MARCO DE LA PUERTA    </w:t>
      </w:r>
      <w:r>
        <w:t xml:space="preserve">   UN CORDERO DE UN AÑO    </w:t>
      </w:r>
      <w:r>
        <w:t xml:space="preserve">   JEHOVÁ RECOMPENSÓ A JOB    </w:t>
      </w:r>
      <w:r>
        <w:t xml:space="preserve">   JOB PERDIÓ TODO    </w:t>
      </w:r>
      <w:r>
        <w:t xml:space="preserve">   JOSÉ INTERPRETÓ SUEÑOS    </w:t>
      </w:r>
      <w:r>
        <w:t xml:space="preserve">   JOB SE MANTUVO LEAL    </w:t>
      </w:r>
      <w:r>
        <w:t xml:space="preserve">   MAR ROJO    </w:t>
      </w:r>
      <w:r>
        <w:t xml:space="preserve">   POTIFAR    </w:t>
      </w:r>
      <w:r>
        <w:t xml:space="preserve">   MUERE EL PRIMOGÉNITO    </w:t>
      </w:r>
      <w:r>
        <w:t xml:space="preserve">   OSCURIDAD DURANTE TRES DÍAS    </w:t>
      </w:r>
      <w:r>
        <w:t xml:space="preserve">   TORMENTA DE GRANIZO    </w:t>
      </w:r>
      <w:r>
        <w:t xml:space="preserve">   ANIMALES ENFERMAN Y MUEREN    </w:t>
      </w:r>
      <w:r>
        <w:t xml:space="preserve">   TÁBANOS    </w:t>
      </w:r>
      <w:r>
        <w:t xml:space="preserve">   MOSQUITOS QUE PICABAN    </w:t>
      </w:r>
      <w:r>
        <w:t xml:space="preserve">   RANAS EN TODAS PARTES    </w:t>
      </w:r>
      <w:r>
        <w:t xml:space="preserve">   BENJAMÍN    </w:t>
      </w:r>
      <w:r>
        <w:t xml:space="preserve">   JOSÉ    </w:t>
      </w:r>
      <w:r>
        <w:t xml:space="preserve">   ZABULÓN    </w:t>
      </w:r>
      <w:r>
        <w:t xml:space="preserve">   ISACAR    </w:t>
      </w:r>
      <w:r>
        <w:t xml:space="preserve">   ASER    </w:t>
      </w:r>
      <w:r>
        <w:t xml:space="preserve">   GAD    </w:t>
      </w:r>
      <w:r>
        <w:t xml:space="preserve">   NEFTALÍ    </w:t>
      </w:r>
      <w:r>
        <w:t xml:space="preserve">   DAN    </w:t>
      </w:r>
      <w:r>
        <w:t xml:space="preserve">   JUDÁ    </w:t>
      </w:r>
      <w:r>
        <w:t xml:space="preserve">   LEVÍ    </w:t>
      </w:r>
      <w:r>
        <w:t xml:space="preserve">   SIMEÓN    </w:t>
      </w:r>
      <w:r>
        <w:t xml:space="preserve">   RUBÉN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Lecciones que aprendo de la Biblia- parte 2</dc:title>
  <dcterms:created xsi:type="dcterms:W3CDTF">2021-10-11T10:54:27Z</dcterms:created>
  <dcterms:modified xsi:type="dcterms:W3CDTF">2021-10-11T10:54:27Z</dcterms:modified>
</cp:coreProperties>
</file>