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Lech Walesa's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his quotes was: ''I want to light the lights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received ________________ for peace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former President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father Boleslaw Walesa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1967 he began to work as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1989 he won the _________________________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forced to abandon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Lech was mostly brought up by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first Polish President ever elected in a __________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Lech Walesa's Life</dc:title>
  <dcterms:created xsi:type="dcterms:W3CDTF">2021-10-11T10:55:18Z</dcterms:created>
  <dcterms:modified xsi:type="dcterms:W3CDTF">2021-10-11T10:55:18Z</dcterms:modified>
</cp:coreProperties>
</file>