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Lecon 13--Word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SUPERMARCHE    </w:t>
      </w:r>
      <w:r>
        <w:t xml:space="preserve">   SALLE DE BAINS    </w:t>
      </w:r>
      <w:r>
        <w:t xml:space="preserve">   RUE    </w:t>
      </w:r>
      <w:r>
        <w:t xml:space="preserve">   RESTAURANT    </w:t>
      </w:r>
      <w:r>
        <w:t xml:space="preserve">   PETIT VILLAGE    </w:t>
      </w:r>
      <w:r>
        <w:t xml:space="preserve">   MASION    </w:t>
      </w:r>
      <w:r>
        <w:t xml:space="preserve">   MAGASIN    </w:t>
      </w:r>
      <w:r>
        <w:t xml:space="preserve">   JOLI QUARTIER    </w:t>
      </w:r>
      <w:r>
        <w:t xml:space="preserve">   IMMEUBLE    </w:t>
      </w:r>
      <w:r>
        <w:t xml:space="preserve">   HOTEL    </w:t>
      </w:r>
      <w:r>
        <w:t xml:space="preserve">   GRANDE VILLE    </w:t>
      </w:r>
      <w:r>
        <w:t xml:space="preserve">   EGLISE    </w:t>
      </w:r>
      <w:r>
        <w:t xml:space="preserve">   ECOLE    </w:t>
      </w:r>
      <w:r>
        <w:t xml:space="preserve">   CINEMA    </w:t>
      </w:r>
      <w:r>
        <w:t xml:space="preserve">   CENTRE COMMERCIAL    </w:t>
      </w:r>
      <w:r>
        <w:t xml:space="preserve">   CAFE    </w:t>
      </w:r>
      <w:r>
        <w:t xml:space="preserve">   BOULEVARD    </w:t>
      </w:r>
      <w:r>
        <w:t xml:space="preserve">   BIBLIOTHEQUE    </w:t>
      </w:r>
      <w:r>
        <w:t xml:space="preserve">   AVENUE    </w:t>
      </w:r>
      <w:r>
        <w:t xml:space="preserve">   APPARTEMENT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Lecon 13--Word Search</dc:title>
  <dcterms:created xsi:type="dcterms:W3CDTF">2021-10-11T10:54:03Z</dcterms:created>
  <dcterms:modified xsi:type="dcterms:W3CDTF">2021-10-11T10:54:03Z</dcterms:modified>
</cp:coreProperties>
</file>