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Lecon 4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magistrate in civil and criminal cases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put or keep in prison or a place like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power or right to act, speak, or think as one wants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person who is in charge of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justly chargeable with a particular fault or error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piece of cloth used as a symbol or emblem of a country or institution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rights that are believed to belong justifiably to every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person harmed, injured or killed as a result of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government by a dictator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has committed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action or event regarded as morally or legally wrong and causing general public outrage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keep safe or rescue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unable to read or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act of defeating an enemy or opponent in a competition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conduct the policy, actions and affairs of a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member of 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afraid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use of violence and intimidation in the pursuit of political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subject to harsh and authoritarian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open to new behavior or opinions and willing to discard traditional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choose someone to hold public office or some other position by voting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Lecon 4 Crossword</dc:title>
  <dcterms:created xsi:type="dcterms:W3CDTF">2021-10-11T10:53:48Z</dcterms:created>
  <dcterms:modified xsi:type="dcterms:W3CDTF">2021-10-11T10:53:48Z</dcterms:modified>
</cp:coreProperties>
</file>