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Lecon 5C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businesswoman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doctor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male athlete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Vous/venir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male chef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movie director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Nous/venir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writer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businessman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female graphic designer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female dentist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video game tester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Je and Tu/venir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female lawyer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police officer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engineer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Ils and Elles/venir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Il , Elle, On/venir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male singer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Lecon 5C</dc:title>
  <dcterms:created xsi:type="dcterms:W3CDTF">2021-10-11T10:55:06Z</dcterms:created>
  <dcterms:modified xsi:type="dcterms:W3CDTF">2021-10-11T10:55:06Z</dcterms:modified>
</cp:coreProperties>
</file>