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Lecon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tablecloth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lunch </w:t>
            </w:r>
          </w:p>
        </w:tc>
      </w:tr>
    </w:tbl>
    <w:p>
      <w:pPr>
        <w:pStyle w:val="WordBankLarge"/>
      </w:pPr>
      <w:r>
        <w:t xml:space="preserve">   Repas    </w:t>
      </w:r>
      <w:r>
        <w:t xml:space="preserve">   Petitdejeuner    </w:t>
      </w:r>
      <w:r>
        <w:t xml:space="preserve">   dejeuner     </w:t>
      </w:r>
      <w:r>
        <w:t xml:space="preserve">   diner    </w:t>
      </w:r>
      <w:r>
        <w:t xml:space="preserve">   cuisine    </w:t>
      </w:r>
      <w:r>
        <w:t xml:space="preserve">   nourriture    </w:t>
      </w:r>
      <w:r>
        <w:t xml:space="preserve">   serviette    </w:t>
      </w:r>
      <w:r>
        <w:t xml:space="preserve">   foutchette    </w:t>
      </w:r>
      <w:r>
        <w:t xml:space="preserve">   assiette    </w:t>
      </w:r>
      <w:r>
        <w:t xml:space="preserve">   verre    </w:t>
      </w:r>
      <w:r>
        <w:t xml:space="preserve">   cuillere    </w:t>
      </w:r>
      <w:r>
        <w:t xml:space="preserve">   couteau     </w:t>
      </w:r>
      <w:r>
        <w:t xml:space="preserve">   tasse    </w:t>
      </w:r>
      <w:r>
        <w:t xml:space="preserve">   bol    </w:t>
      </w:r>
      <w:r>
        <w:t xml:space="preserve">   soucoupe    </w:t>
      </w:r>
      <w:r>
        <w:t xml:space="preserve">   cuillereacafe    </w:t>
      </w:r>
      <w:r>
        <w:t xml:space="preserve">   cuillereasoupe    </w:t>
      </w:r>
      <w:r>
        <w:t xml:space="preserve">   nappe    </w:t>
      </w:r>
      <w:r>
        <w:t xml:space="preserve">   couverts    </w:t>
      </w:r>
      <w:r>
        <w:t xml:space="preserve">   cantine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Lecon 9 </dc:title>
  <dcterms:created xsi:type="dcterms:W3CDTF">2021-10-11T10:54:24Z</dcterms:created>
  <dcterms:modified xsi:type="dcterms:W3CDTF">2021-10-11T10:54:24Z</dcterms:modified>
</cp:coreProperties>
</file>